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790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86MS0063-01-2025-003890-36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Гайдамак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 Владислава Валентиновича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 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Гайдамак 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 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1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 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 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 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 Л.В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Гайдамак Л.В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Гайдамак Владислава Валентиновича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790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7">
    <w:name w:val="cat-UserDefined grp-3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